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00" w:rsidRDefault="00E853D0">
      <w:pPr>
        <w:jc w:val="center"/>
      </w:pPr>
      <w:r>
        <w:rPr>
          <w:b/>
          <w:sz w:val="28"/>
        </w:rPr>
        <w:t xml:space="preserve">Participant Consent Form </w:t>
      </w:r>
      <w:r w:rsidRPr="00E853D0">
        <w:rPr>
          <w:b/>
          <w:sz w:val="28"/>
        </w:rPr>
        <w:t>–</w:t>
      </w:r>
      <w:r>
        <w:rPr>
          <w:b/>
          <w:sz w:val="28"/>
        </w:rPr>
        <w:t xml:space="preserve"> Audio Recording &amp; Transcription</w:t>
      </w:r>
    </w:p>
    <w:p w:rsidR="00B71C00" w:rsidRDefault="00B71C00">
      <w:bookmarkStart w:id="0" w:name="_GoBack"/>
      <w:bookmarkEnd w:id="0"/>
    </w:p>
    <w:p w:rsidR="00B71C00" w:rsidRDefault="00E853D0">
      <w:r>
        <w:t>Project title: _________________________________</w:t>
      </w:r>
      <w:r>
        <w:br/>
        <w:t>Researcher: ___________________________________</w:t>
      </w:r>
      <w:r>
        <w:br/>
        <w:t>Institution: ___________________________________</w:t>
      </w:r>
      <w:r>
        <w:br/>
        <w:t>Contact email: ________________________________</w:t>
      </w:r>
      <w:r>
        <w:br/>
      </w:r>
      <w:r>
        <w:br/>
      </w:r>
      <w:r>
        <w:t>Please read and complete this consent form before the interview begins.</w:t>
      </w:r>
    </w:p>
    <w:p w:rsidR="00B71C00" w:rsidRDefault="00B71C00"/>
    <w:p w:rsidR="00B71C00" w:rsidRDefault="00E853D0">
      <w:r>
        <w:rPr>
          <w:b/>
        </w:rPr>
        <w:t>Consent statements (please initial each):</w:t>
      </w:r>
    </w:p>
    <w:p w:rsidR="00B71C00" w:rsidRDefault="00B71C00"/>
    <w:p w:rsidR="00B71C00" w:rsidRDefault="00E853D0">
      <w:r>
        <w:t>[  ]  I confirm that I have read the information about the research and had the opportunity to ask questions.</w:t>
      </w:r>
    </w:p>
    <w:p w:rsidR="00B71C00" w:rsidRDefault="00E853D0">
      <w:r>
        <w:t>[  ]  I consent to the audio r</w:t>
      </w:r>
      <w:r>
        <w:t>ecording of this interview for research purposes.</w:t>
      </w:r>
    </w:p>
    <w:p w:rsidR="00B71C00" w:rsidRDefault="00E853D0">
      <w:r>
        <w:t>[  ]  I understand that the recording will be transcribed using an automated AI transcription service hosted in the EU (GDPR-compliant).</w:t>
      </w:r>
    </w:p>
    <w:p w:rsidR="00B71C00" w:rsidRDefault="00E853D0">
      <w:r>
        <w:t>[  ]  I understand that the research team will review and may edit th</w:t>
      </w:r>
      <w:r>
        <w:t>e transcript; recordings and transcripts will be stored securely.</w:t>
      </w:r>
    </w:p>
    <w:p w:rsidR="00B71C00" w:rsidRDefault="00E853D0">
      <w:r>
        <w:t>[  ]  I consent to the use of anonymized quotes from the transcript in publications (no real names will be used unless I explicitly agree).</w:t>
      </w:r>
    </w:p>
    <w:p w:rsidR="00B71C00" w:rsidRDefault="00E853D0">
      <w:r>
        <w:t>[  ]  I understand my participation is voluntary a</w:t>
      </w:r>
      <w:r>
        <w:t>nd I may withdraw at any time without penalty, and can request deletion of my recording/transcript where feasible.</w:t>
      </w:r>
    </w:p>
    <w:p w:rsidR="00B71C00" w:rsidRDefault="00B71C00"/>
    <w:p w:rsidR="00B71C00" w:rsidRDefault="00E853D0">
      <w:r>
        <w:rPr>
          <w:b/>
        </w:rPr>
        <w:t>Optional permissions (tick if you agree):</w:t>
      </w:r>
    </w:p>
    <w:p w:rsidR="00B71C00" w:rsidRDefault="00E853D0">
      <w:r>
        <w:t>[  ]  I agree to the use of my (anonymized) quotes in public presentations or publications.</w:t>
      </w:r>
    </w:p>
    <w:p w:rsidR="00B71C00" w:rsidRDefault="00E853D0">
      <w:r>
        <w:t xml:space="preserve">[  ]  </w:t>
      </w:r>
      <w:r>
        <w:t>I agree to the recording being archived for future research use under the conditions described above.</w:t>
      </w:r>
    </w:p>
    <w:p w:rsidR="00B71C00" w:rsidRDefault="00B71C00"/>
    <w:p w:rsidR="00B71C00" w:rsidRDefault="00E853D0">
      <w:r>
        <w:t>Participant name (printed): ________________________________</w:t>
      </w:r>
    </w:p>
    <w:p w:rsidR="00B71C00" w:rsidRDefault="00E853D0">
      <w:r>
        <w:t>Participant signature: ______________________________________</w:t>
      </w:r>
    </w:p>
    <w:p w:rsidR="00B71C00" w:rsidRDefault="00E853D0">
      <w:r>
        <w:t>Date: ____________________</w:t>
      </w:r>
    </w:p>
    <w:p w:rsidR="00B71C00" w:rsidRDefault="00B71C00"/>
    <w:p w:rsidR="00B71C00" w:rsidRDefault="00E853D0">
      <w:r>
        <w:t>Re</w:t>
      </w:r>
      <w:r>
        <w:t>searcher name (printed): _________________________________</w:t>
      </w:r>
    </w:p>
    <w:p w:rsidR="00B71C00" w:rsidRDefault="00E853D0">
      <w:r>
        <w:t>Researcher signature: _____________________________________</w:t>
      </w:r>
    </w:p>
    <w:p w:rsidR="00B71C00" w:rsidRDefault="00E853D0">
      <w:r>
        <w:t>Date: ____________________</w:t>
      </w:r>
    </w:p>
    <w:p w:rsidR="00B71C00" w:rsidRDefault="00B71C00"/>
    <w:p w:rsidR="00B71C00" w:rsidRDefault="00E853D0">
      <w:r>
        <w:rPr>
          <w:b/>
        </w:rPr>
        <w:t xml:space="preserve">Notes: </w:t>
      </w:r>
      <w:r>
        <w:t>Adapt this template to meet your institution's IRB/ethics requirements. Store signed consent forms sep</w:t>
      </w:r>
      <w:r>
        <w:t>arately from identifiable data where required. For assistance with data residency or deletion requests, contact the research data officer or SpeechText.AI support.</w:t>
      </w:r>
    </w:p>
    <w:sectPr w:rsidR="00B71C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71C00"/>
    <w:rsid w:val="00CB0664"/>
    <w:rsid w:val="00E853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D2FCEC8-EB05-459E-B4D4-75247C77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E14DBE-3613-44E4-B90C-E768CBBE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Aleksey Mamchich</cp:lastModifiedBy>
  <cp:revision>2</cp:revision>
  <dcterms:created xsi:type="dcterms:W3CDTF">2013-12-23T23:15:00Z</dcterms:created>
  <dcterms:modified xsi:type="dcterms:W3CDTF">2025-09-08T20:38:00Z</dcterms:modified>
  <cp:category/>
</cp:coreProperties>
</file>